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CFC7" w14:textId="77777777" w:rsidR="00481778" w:rsidRPr="00F0052D" w:rsidRDefault="00F0052D" w:rsidP="00F0052D">
      <w:pPr>
        <w:pStyle w:val="Heading1"/>
        <w:jc w:val="center"/>
        <w:rPr>
          <w:rFonts w:ascii="Century Gothic" w:hAnsi="Century Gothic"/>
          <w:sz w:val="36"/>
          <w:szCs w:val="36"/>
        </w:rPr>
      </w:pPr>
      <w:r w:rsidRPr="00F0052D">
        <w:rPr>
          <w:rFonts w:ascii="Century Gothic" w:hAnsi="Century Gothic"/>
          <w:sz w:val="36"/>
          <w:szCs w:val="36"/>
        </w:rPr>
        <w:t>Career Exploration Project – Grade 5/6</w:t>
      </w:r>
    </w:p>
    <w:p w14:paraId="6F77BFF6" w14:textId="09B23765" w:rsidR="00481778" w:rsidRPr="00F0052D" w:rsidRDefault="00F0052D" w:rsidP="00F0052D">
      <w:pPr>
        <w:jc w:val="center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Due Date:</w:t>
      </w:r>
      <w:r>
        <w:rPr>
          <w:rFonts w:ascii="Century Gothic" w:hAnsi="Century Gothic"/>
          <w:sz w:val="24"/>
          <w:szCs w:val="24"/>
        </w:rPr>
        <w:t xml:space="preserve"> </w:t>
      </w:r>
      <w:r w:rsidRPr="00F0052D">
        <w:rPr>
          <w:rFonts w:ascii="Century Gothic" w:hAnsi="Century Gothic"/>
          <w:sz w:val="24"/>
          <w:szCs w:val="24"/>
        </w:rPr>
        <w:t>February 26</w:t>
      </w:r>
      <w:r w:rsidRPr="00F0052D">
        <w:rPr>
          <w:rFonts w:ascii="Century Gothic" w:hAnsi="Century Gothic"/>
          <w:sz w:val="24"/>
          <w:szCs w:val="24"/>
        </w:rPr>
        <w:t>, 2026</w:t>
      </w:r>
    </w:p>
    <w:p w14:paraId="483C291E" w14:textId="77777777" w:rsidR="00F0052D" w:rsidRDefault="00F0052D">
      <w:pPr>
        <w:pStyle w:val="Heading2"/>
        <w:rPr>
          <w:rFonts w:ascii="Century Gothic" w:hAnsi="Century Gothic"/>
          <w:sz w:val="24"/>
          <w:szCs w:val="24"/>
        </w:rPr>
      </w:pPr>
    </w:p>
    <w:p w14:paraId="600C22D2" w14:textId="5A49472B" w:rsidR="00481778" w:rsidRPr="00F0052D" w:rsidRDefault="00F0052D">
      <w:pPr>
        <w:pStyle w:val="Heading2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What You Will Research</w:t>
      </w:r>
    </w:p>
    <w:p w14:paraId="4CA0C60E" w14:textId="77777777" w:rsidR="00481778" w:rsidRPr="00F0052D" w:rsidRDefault="00F0052D">
      <w:pPr>
        <w:pStyle w:val="Heading3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1. Education &amp; Training</w:t>
      </w:r>
    </w:p>
    <w:p w14:paraId="4EDAD2EA" w14:textId="77777777" w:rsidR="00481778" w:rsidRPr="00F0052D" w:rsidRDefault="00F0052D" w:rsidP="00F0052D">
      <w:pPr>
        <w:pStyle w:val="ListBullet"/>
        <w:numPr>
          <w:ilvl w:val="0"/>
          <w:numId w:val="0"/>
        </w:numPr>
        <w:ind w:left="360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• What schooling or training is required?</w:t>
      </w:r>
    </w:p>
    <w:p w14:paraId="3BDA2DF4" w14:textId="77777777" w:rsidR="00481778" w:rsidRPr="00F0052D" w:rsidRDefault="00F0052D" w:rsidP="00F0052D">
      <w:pPr>
        <w:pStyle w:val="ListBullet"/>
        <w:numPr>
          <w:ilvl w:val="0"/>
          <w:numId w:val="0"/>
        </w:numPr>
        <w:ind w:left="360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• Is university, college, trade school, or special training needed?</w:t>
      </w:r>
    </w:p>
    <w:p w14:paraId="3C21C667" w14:textId="77777777" w:rsidR="00481778" w:rsidRPr="00F0052D" w:rsidRDefault="00F0052D" w:rsidP="00F0052D">
      <w:pPr>
        <w:pStyle w:val="ListBullet"/>
        <w:numPr>
          <w:ilvl w:val="0"/>
          <w:numId w:val="0"/>
        </w:numPr>
        <w:ind w:left="360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• How long does the training take?</w:t>
      </w:r>
    </w:p>
    <w:p w14:paraId="76C5324F" w14:textId="77777777" w:rsidR="00481778" w:rsidRPr="00F0052D" w:rsidRDefault="00F0052D" w:rsidP="00F0052D">
      <w:pPr>
        <w:pStyle w:val="ListBullet"/>
        <w:numPr>
          <w:ilvl w:val="0"/>
          <w:numId w:val="0"/>
        </w:numPr>
        <w:ind w:left="360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• Are there well-known programs for this job?</w:t>
      </w:r>
    </w:p>
    <w:p w14:paraId="0627F930" w14:textId="77777777" w:rsidR="00481778" w:rsidRPr="00F0052D" w:rsidRDefault="00F0052D">
      <w:pPr>
        <w:pStyle w:val="Heading3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2. Skills &amp; Strengths</w:t>
      </w:r>
    </w:p>
    <w:p w14:paraId="468F5CE9" w14:textId="77777777" w:rsidR="00481778" w:rsidRPr="00F0052D" w:rsidRDefault="00F0052D" w:rsidP="00F0052D">
      <w:pPr>
        <w:pStyle w:val="ListBullet"/>
        <w:numPr>
          <w:ilvl w:val="0"/>
          <w:numId w:val="0"/>
        </w:numPr>
        <w:ind w:left="360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• What skills are important for this job?</w:t>
      </w:r>
    </w:p>
    <w:p w14:paraId="04EC3283" w14:textId="77777777" w:rsidR="00481778" w:rsidRPr="00F0052D" w:rsidRDefault="00F0052D" w:rsidP="00F0052D">
      <w:pPr>
        <w:pStyle w:val="ListBullet"/>
        <w:numPr>
          <w:ilvl w:val="0"/>
          <w:numId w:val="0"/>
        </w:numPr>
        <w:ind w:left="360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• What personal strengths help you succeed?</w:t>
      </w:r>
    </w:p>
    <w:p w14:paraId="745A7339" w14:textId="77777777" w:rsidR="00481778" w:rsidRPr="00F0052D" w:rsidRDefault="00F0052D" w:rsidP="00F0052D">
      <w:pPr>
        <w:pStyle w:val="ListBullet"/>
        <w:numPr>
          <w:ilvl w:val="0"/>
          <w:numId w:val="0"/>
        </w:numPr>
        <w:ind w:left="360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• Do you already have any of these skills?</w:t>
      </w:r>
    </w:p>
    <w:p w14:paraId="4D035548" w14:textId="77777777" w:rsidR="00481778" w:rsidRPr="00F0052D" w:rsidRDefault="00F0052D">
      <w:pPr>
        <w:pStyle w:val="Heading3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3. Salary &amp; Job Outlook</w:t>
      </w:r>
    </w:p>
    <w:p w14:paraId="13EB8380" w14:textId="77777777" w:rsidR="00481778" w:rsidRPr="00F0052D" w:rsidRDefault="00F0052D" w:rsidP="00F0052D">
      <w:pPr>
        <w:pStyle w:val="ListBullet"/>
        <w:numPr>
          <w:ilvl w:val="0"/>
          <w:numId w:val="0"/>
        </w:numPr>
        <w:ind w:left="360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• What is the salary range?</w:t>
      </w:r>
    </w:p>
    <w:p w14:paraId="4D207EE5" w14:textId="77777777" w:rsidR="00481778" w:rsidRPr="00F0052D" w:rsidRDefault="00F0052D" w:rsidP="00F0052D">
      <w:pPr>
        <w:pStyle w:val="ListBullet"/>
        <w:numPr>
          <w:ilvl w:val="0"/>
          <w:numId w:val="0"/>
        </w:numPr>
        <w:ind w:left="360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• What is the starting pay vs. experienced pay?</w:t>
      </w:r>
    </w:p>
    <w:p w14:paraId="72B0F646" w14:textId="77777777" w:rsidR="00481778" w:rsidRPr="00F0052D" w:rsidRDefault="00F0052D" w:rsidP="00F0052D">
      <w:pPr>
        <w:pStyle w:val="ListBullet"/>
        <w:numPr>
          <w:ilvl w:val="0"/>
          <w:numId w:val="0"/>
        </w:numPr>
        <w:ind w:left="360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• Is the career growing or changing?</w:t>
      </w:r>
    </w:p>
    <w:p w14:paraId="09E4C887" w14:textId="77777777" w:rsidR="00481778" w:rsidRPr="00F0052D" w:rsidRDefault="00F0052D">
      <w:pPr>
        <w:pStyle w:val="Heading3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4. Job Duties &amp; Work Environment</w:t>
      </w:r>
    </w:p>
    <w:p w14:paraId="28EDA881" w14:textId="77777777" w:rsidR="00481778" w:rsidRPr="00F0052D" w:rsidRDefault="00F0052D" w:rsidP="00F0052D">
      <w:pPr>
        <w:pStyle w:val="ListBullet"/>
        <w:numPr>
          <w:ilvl w:val="0"/>
          <w:numId w:val="0"/>
        </w:numPr>
        <w:ind w:left="360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• What does a typical day look like?</w:t>
      </w:r>
    </w:p>
    <w:p w14:paraId="40661EF3" w14:textId="77777777" w:rsidR="00481778" w:rsidRPr="00F0052D" w:rsidRDefault="00F0052D" w:rsidP="00F0052D">
      <w:pPr>
        <w:pStyle w:val="ListBullet"/>
        <w:numPr>
          <w:ilvl w:val="0"/>
          <w:numId w:val="0"/>
        </w:numPr>
        <w:ind w:left="360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• What tasks or responsibilities are included?</w:t>
      </w:r>
    </w:p>
    <w:p w14:paraId="28BE320F" w14:textId="77777777" w:rsidR="00481778" w:rsidRPr="00F0052D" w:rsidRDefault="00F0052D" w:rsidP="00F0052D">
      <w:pPr>
        <w:pStyle w:val="ListBullet"/>
        <w:numPr>
          <w:ilvl w:val="0"/>
          <w:numId w:val="0"/>
        </w:numPr>
        <w:ind w:left="360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• Where does this job take place? Indoors? Outdoors? Office? Hospital?</w:t>
      </w:r>
    </w:p>
    <w:p w14:paraId="239344DD" w14:textId="77777777" w:rsidR="00481778" w:rsidRPr="00F0052D" w:rsidRDefault="00F0052D" w:rsidP="00F0052D">
      <w:pPr>
        <w:pStyle w:val="ListBullet"/>
        <w:numPr>
          <w:ilvl w:val="0"/>
          <w:numId w:val="0"/>
        </w:numPr>
        <w:ind w:left="360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• Are jobs available in many cities?</w:t>
      </w:r>
    </w:p>
    <w:p w14:paraId="63C59CD6" w14:textId="77777777" w:rsidR="00481778" w:rsidRPr="00F0052D" w:rsidRDefault="00F0052D">
      <w:pPr>
        <w:pStyle w:val="Heading3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5. Benefits &amp; Challenges</w:t>
      </w:r>
    </w:p>
    <w:p w14:paraId="2F1EB3AE" w14:textId="77777777" w:rsidR="00481778" w:rsidRPr="00F0052D" w:rsidRDefault="00F0052D" w:rsidP="00F0052D">
      <w:pPr>
        <w:pStyle w:val="ListBullet"/>
        <w:numPr>
          <w:ilvl w:val="0"/>
          <w:numId w:val="0"/>
        </w:numPr>
        <w:ind w:left="360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• What are the good things about this career?</w:t>
      </w:r>
    </w:p>
    <w:p w14:paraId="47DFF04E" w14:textId="77777777" w:rsidR="00481778" w:rsidRPr="00F0052D" w:rsidRDefault="00F0052D" w:rsidP="00F0052D">
      <w:pPr>
        <w:pStyle w:val="ListBullet"/>
        <w:numPr>
          <w:ilvl w:val="0"/>
          <w:numId w:val="0"/>
        </w:numPr>
        <w:ind w:left="360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• What might be difficult or stressful?</w:t>
      </w:r>
    </w:p>
    <w:p w14:paraId="7512AEDC" w14:textId="77777777" w:rsidR="00481778" w:rsidRPr="00F0052D" w:rsidRDefault="00F0052D" w:rsidP="00F0052D">
      <w:pPr>
        <w:pStyle w:val="ListBullet"/>
        <w:numPr>
          <w:ilvl w:val="0"/>
          <w:numId w:val="0"/>
        </w:numPr>
        <w:ind w:left="360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• Do you still find this career interesting after researching it?</w:t>
      </w:r>
    </w:p>
    <w:p w14:paraId="68CB158C" w14:textId="77777777" w:rsidR="00481778" w:rsidRPr="00F0052D" w:rsidRDefault="00F0052D">
      <w:pPr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br w:type="page"/>
      </w:r>
    </w:p>
    <w:p w14:paraId="52067DCA" w14:textId="77777777" w:rsidR="00481778" w:rsidRPr="00F0052D" w:rsidRDefault="00F0052D" w:rsidP="00F0052D">
      <w:pPr>
        <w:pStyle w:val="Heading1"/>
        <w:jc w:val="center"/>
        <w:rPr>
          <w:rFonts w:ascii="Century Gothic" w:hAnsi="Century Gothic"/>
          <w:sz w:val="32"/>
          <w:szCs w:val="32"/>
        </w:rPr>
      </w:pPr>
      <w:r w:rsidRPr="00F0052D">
        <w:rPr>
          <w:rFonts w:ascii="Century Gothic" w:hAnsi="Century Gothic"/>
          <w:sz w:val="32"/>
          <w:szCs w:val="32"/>
        </w:rPr>
        <w:lastRenderedPageBreak/>
        <w:t>Rubric (80 Points Total)</w:t>
      </w:r>
    </w:p>
    <w:p w14:paraId="5E1497BB" w14:textId="77777777" w:rsidR="00481778" w:rsidRPr="00F0052D" w:rsidRDefault="00F0052D" w:rsidP="00F0052D">
      <w:pPr>
        <w:pStyle w:val="Heading2"/>
        <w:jc w:val="center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Poster &amp; Slides – Appearance &amp; Creativity (20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6"/>
      </w:tblGrid>
      <w:tr w:rsidR="00F0052D" w:rsidRPr="00F0052D" w14:paraId="0B998C64" w14:textId="77777777" w:rsidTr="00F0052D">
        <w:tc>
          <w:tcPr>
            <w:tcW w:w="8856" w:type="dxa"/>
            <w:shd w:val="clear" w:color="auto" w:fill="C6D9F1" w:themeFill="text2" w:themeFillTint="33"/>
          </w:tcPr>
          <w:p w14:paraId="62FC7ECE" w14:textId="77777777" w:rsidR="00F0052D" w:rsidRPr="00F0052D" w:rsidRDefault="00F0052D" w:rsidP="008467AF">
            <w:pPr>
              <w:pStyle w:val="Heading3"/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>Emerging</w:t>
            </w:r>
          </w:p>
        </w:tc>
      </w:tr>
      <w:tr w:rsidR="00F0052D" w:rsidRPr="00F0052D" w14:paraId="7C476DB2" w14:textId="77777777">
        <w:tc>
          <w:tcPr>
            <w:tcW w:w="8856" w:type="dxa"/>
          </w:tcPr>
          <w:p w14:paraId="1CAB8CDB" w14:textId="77777777" w:rsidR="00F0052D" w:rsidRPr="00F0052D" w:rsidRDefault="00F0052D" w:rsidP="008467AF">
            <w:pPr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>Messy, unclear, minimal visuals.</w:t>
            </w:r>
          </w:p>
        </w:tc>
      </w:tr>
      <w:tr w:rsidR="00F0052D" w:rsidRPr="00F0052D" w14:paraId="7BB64989" w14:textId="77777777" w:rsidTr="00F0052D">
        <w:tc>
          <w:tcPr>
            <w:tcW w:w="8856" w:type="dxa"/>
            <w:shd w:val="clear" w:color="auto" w:fill="C6D9F1" w:themeFill="text2" w:themeFillTint="33"/>
          </w:tcPr>
          <w:p w14:paraId="5B483215" w14:textId="77777777" w:rsidR="00F0052D" w:rsidRPr="00F0052D" w:rsidRDefault="00F0052D" w:rsidP="008467AF">
            <w:pPr>
              <w:pStyle w:val="Heading3"/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>Developing</w:t>
            </w:r>
          </w:p>
        </w:tc>
      </w:tr>
      <w:tr w:rsidR="00F0052D" w:rsidRPr="00F0052D" w14:paraId="1AB9BD4D" w14:textId="77777777">
        <w:tc>
          <w:tcPr>
            <w:tcW w:w="8856" w:type="dxa"/>
          </w:tcPr>
          <w:p w14:paraId="1B2FFAEB" w14:textId="77777777" w:rsidR="00F0052D" w:rsidRPr="00F0052D" w:rsidRDefault="00F0052D" w:rsidP="008467AF">
            <w:pPr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>Somewhat neat; some visuals; partially organized.</w:t>
            </w:r>
          </w:p>
        </w:tc>
      </w:tr>
      <w:tr w:rsidR="00F0052D" w:rsidRPr="00F0052D" w14:paraId="2AA38399" w14:textId="77777777" w:rsidTr="00F0052D">
        <w:tc>
          <w:tcPr>
            <w:tcW w:w="8856" w:type="dxa"/>
            <w:shd w:val="clear" w:color="auto" w:fill="C6D9F1" w:themeFill="text2" w:themeFillTint="33"/>
          </w:tcPr>
          <w:p w14:paraId="629FE1BA" w14:textId="77777777" w:rsidR="00F0052D" w:rsidRPr="00F0052D" w:rsidRDefault="00F0052D" w:rsidP="008467AF">
            <w:pPr>
              <w:pStyle w:val="Heading3"/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>Proficient</w:t>
            </w:r>
          </w:p>
        </w:tc>
      </w:tr>
      <w:tr w:rsidR="00F0052D" w:rsidRPr="00F0052D" w14:paraId="3457D713" w14:textId="77777777">
        <w:tc>
          <w:tcPr>
            <w:tcW w:w="8856" w:type="dxa"/>
          </w:tcPr>
          <w:p w14:paraId="5DFC550E" w14:textId="77777777" w:rsidR="00F0052D" w:rsidRPr="00F0052D" w:rsidRDefault="00F0052D" w:rsidP="008467AF">
            <w:pPr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 xml:space="preserve">Neat, organized, </w:t>
            </w:r>
            <w:proofErr w:type="spellStart"/>
            <w:r w:rsidRPr="00F0052D">
              <w:rPr>
                <w:rFonts w:ascii="Century Gothic" w:hAnsi="Century Gothic"/>
                <w:sz w:val="24"/>
                <w:szCs w:val="24"/>
              </w:rPr>
              <w:t>colourful</w:t>
            </w:r>
            <w:proofErr w:type="spellEnd"/>
            <w:r w:rsidRPr="00F0052D">
              <w:rPr>
                <w:rFonts w:ascii="Century Gothic" w:hAnsi="Century Gothic"/>
                <w:sz w:val="24"/>
                <w:szCs w:val="24"/>
              </w:rPr>
              <w:t>, and clear.</w:t>
            </w:r>
          </w:p>
        </w:tc>
      </w:tr>
      <w:tr w:rsidR="00F0052D" w:rsidRPr="00F0052D" w14:paraId="1CA04A5E" w14:textId="77777777" w:rsidTr="00F0052D">
        <w:tc>
          <w:tcPr>
            <w:tcW w:w="8856" w:type="dxa"/>
            <w:shd w:val="clear" w:color="auto" w:fill="C6D9F1" w:themeFill="text2" w:themeFillTint="33"/>
          </w:tcPr>
          <w:p w14:paraId="28E2B757" w14:textId="77777777" w:rsidR="00F0052D" w:rsidRPr="00F0052D" w:rsidRDefault="00F0052D" w:rsidP="008467AF">
            <w:pPr>
              <w:pStyle w:val="Heading3"/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>Extending</w:t>
            </w:r>
          </w:p>
        </w:tc>
      </w:tr>
      <w:tr w:rsidR="00F0052D" w:rsidRPr="00F0052D" w14:paraId="74D003AE" w14:textId="77777777">
        <w:tc>
          <w:tcPr>
            <w:tcW w:w="8856" w:type="dxa"/>
          </w:tcPr>
          <w:p w14:paraId="4C51AFBF" w14:textId="77777777" w:rsidR="00F0052D" w:rsidRPr="00F0052D" w:rsidRDefault="00F0052D" w:rsidP="008467AF">
            <w:pPr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>Polished, creative, visually strong; excellent layout.</w:t>
            </w:r>
          </w:p>
        </w:tc>
      </w:tr>
    </w:tbl>
    <w:p w14:paraId="2612F6CB" w14:textId="77777777" w:rsidR="00F0052D" w:rsidRDefault="00F0052D" w:rsidP="00F0052D">
      <w:pPr>
        <w:pStyle w:val="Heading2"/>
        <w:jc w:val="center"/>
        <w:rPr>
          <w:rFonts w:ascii="Century Gothic" w:hAnsi="Century Gothic"/>
          <w:sz w:val="24"/>
          <w:szCs w:val="24"/>
        </w:rPr>
      </w:pPr>
    </w:p>
    <w:p w14:paraId="03F406EC" w14:textId="0F50B3EB" w:rsidR="00481778" w:rsidRPr="00F0052D" w:rsidRDefault="00F0052D" w:rsidP="00F0052D">
      <w:pPr>
        <w:pStyle w:val="Heading2"/>
        <w:jc w:val="center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Content – What You Learned (30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6"/>
      </w:tblGrid>
      <w:tr w:rsidR="00F0052D" w:rsidRPr="00F0052D" w14:paraId="4ACA74EE" w14:textId="77777777" w:rsidTr="00F0052D">
        <w:tc>
          <w:tcPr>
            <w:tcW w:w="8856" w:type="dxa"/>
            <w:shd w:val="clear" w:color="auto" w:fill="C6D9F1" w:themeFill="text2" w:themeFillTint="33"/>
          </w:tcPr>
          <w:p w14:paraId="389F1A8D" w14:textId="77777777" w:rsidR="00F0052D" w:rsidRPr="00F0052D" w:rsidRDefault="00F0052D" w:rsidP="000555D9">
            <w:pPr>
              <w:pStyle w:val="Heading3"/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>Emerging</w:t>
            </w:r>
          </w:p>
        </w:tc>
      </w:tr>
      <w:tr w:rsidR="00F0052D" w:rsidRPr="00F0052D" w14:paraId="6B1A6CF4" w14:textId="77777777">
        <w:tc>
          <w:tcPr>
            <w:tcW w:w="8856" w:type="dxa"/>
          </w:tcPr>
          <w:p w14:paraId="53F4A2E7" w14:textId="77777777" w:rsidR="00F0052D" w:rsidRPr="00F0052D" w:rsidRDefault="00F0052D" w:rsidP="000555D9">
            <w:pPr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>Missing key parts; unclear explanations.</w:t>
            </w:r>
          </w:p>
        </w:tc>
      </w:tr>
      <w:tr w:rsidR="00F0052D" w:rsidRPr="00F0052D" w14:paraId="03711E95" w14:textId="77777777" w:rsidTr="00F0052D">
        <w:tc>
          <w:tcPr>
            <w:tcW w:w="8856" w:type="dxa"/>
            <w:shd w:val="clear" w:color="auto" w:fill="C6D9F1" w:themeFill="text2" w:themeFillTint="33"/>
          </w:tcPr>
          <w:p w14:paraId="6FD2C233" w14:textId="77777777" w:rsidR="00F0052D" w:rsidRPr="00F0052D" w:rsidRDefault="00F0052D" w:rsidP="000555D9">
            <w:pPr>
              <w:pStyle w:val="Heading3"/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>Developing</w:t>
            </w:r>
          </w:p>
        </w:tc>
      </w:tr>
      <w:tr w:rsidR="00F0052D" w:rsidRPr="00F0052D" w14:paraId="4550C8CA" w14:textId="77777777">
        <w:tc>
          <w:tcPr>
            <w:tcW w:w="8856" w:type="dxa"/>
          </w:tcPr>
          <w:p w14:paraId="25AEFDF1" w14:textId="77777777" w:rsidR="00F0052D" w:rsidRPr="00F0052D" w:rsidRDefault="00F0052D" w:rsidP="000555D9">
            <w:pPr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 xml:space="preserve">Most sections </w:t>
            </w:r>
            <w:proofErr w:type="gramStart"/>
            <w:r w:rsidRPr="00F0052D">
              <w:rPr>
                <w:rFonts w:ascii="Century Gothic" w:hAnsi="Century Gothic"/>
                <w:sz w:val="24"/>
                <w:szCs w:val="24"/>
              </w:rPr>
              <w:t>included;</w:t>
            </w:r>
            <w:proofErr w:type="gramEnd"/>
            <w:r w:rsidRPr="00F0052D">
              <w:rPr>
                <w:rFonts w:ascii="Century Gothic" w:hAnsi="Century Gothic"/>
                <w:sz w:val="24"/>
                <w:szCs w:val="24"/>
              </w:rPr>
              <w:t xml:space="preserve"> some missing detail.</w:t>
            </w:r>
          </w:p>
        </w:tc>
      </w:tr>
      <w:tr w:rsidR="00F0052D" w:rsidRPr="00F0052D" w14:paraId="25F643D5" w14:textId="77777777" w:rsidTr="00F0052D">
        <w:tc>
          <w:tcPr>
            <w:tcW w:w="8856" w:type="dxa"/>
            <w:shd w:val="clear" w:color="auto" w:fill="C6D9F1" w:themeFill="text2" w:themeFillTint="33"/>
          </w:tcPr>
          <w:p w14:paraId="4733B6BD" w14:textId="77777777" w:rsidR="00F0052D" w:rsidRPr="00F0052D" w:rsidRDefault="00F0052D" w:rsidP="000555D9">
            <w:pPr>
              <w:pStyle w:val="Heading3"/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>Proficient</w:t>
            </w:r>
          </w:p>
        </w:tc>
      </w:tr>
      <w:tr w:rsidR="00F0052D" w:rsidRPr="00F0052D" w14:paraId="383ABB1B" w14:textId="77777777">
        <w:tc>
          <w:tcPr>
            <w:tcW w:w="8856" w:type="dxa"/>
          </w:tcPr>
          <w:p w14:paraId="73950DAE" w14:textId="77777777" w:rsidR="00F0052D" w:rsidRPr="00F0052D" w:rsidRDefault="00F0052D" w:rsidP="000555D9">
            <w:pPr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>All required sections; clear and accurate.</w:t>
            </w:r>
          </w:p>
        </w:tc>
      </w:tr>
      <w:tr w:rsidR="00F0052D" w:rsidRPr="00F0052D" w14:paraId="7875C15B" w14:textId="77777777" w:rsidTr="00F0052D">
        <w:tc>
          <w:tcPr>
            <w:tcW w:w="8856" w:type="dxa"/>
            <w:shd w:val="clear" w:color="auto" w:fill="C6D9F1" w:themeFill="text2" w:themeFillTint="33"/>
          </w:tcPr>
          <w:p w14:paraId="4028CE0E" w14:textId="77777777" w:rsidR="00F0052D" w:rsidRPr="00F0052D" w:rsidRDefault="00F0052D" w:rsidP="000555D9">
            <w:pPr>
              <w:pStyle w:val="Heading3"/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>Extending</w:t>
            </w:r>
          </w:p>
        </w:tc>
      </w:tr>
      <w:tr w:rsidR="00F0052D" w:rsidRPr="00F0052D" w14:paraId="67B18112" w14:textId="77777777">
        <w:tc>
          <w:tcPr>
            <w:tcW w:w="8856" w:type="dxa"/>
          </w:tcPr>
          <w:p w14:paraId="5887AAD5" w14:textId="77777777" w:rsidR="00F0052D" w:rsidRPr="00F0052D" w:rsidRDefault="00F0052D" w:rsidP="000555D9">
            <w:pPr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>Detailed, thorough, extra relevant information included.</w:t>
            </w:r>
          </w:p>
        </w:tc>
      </w:tr>
    </w:tbl>
    <w:p w14:paraId="534FF209" w14:textId="77777777" w:rsidR="00F0052D" w:rsidRDefault="00F0052D" w:rsidP="00F0052D">
      <w:pPr>
        <w:pStyle w:val="Heading2"/>
        <w:jc w:val="center"/>
        <w:rPr>
          <w:rFonts w:ascii="Century Gothic" w:hAnsi="Century Gothic"/>
          <w:sz w:val="24"/>
          <w:szCs w:val="24"/>
        </w:rPr>
      </w:pPr>
    </w:p>
    <w:p w14:paraId="7EEF8709" w14:textId="40929AF8" w:rsidR="00481778" w:rsidRPr="00F0052D" w:rsidRDefault="00F0052D" w:rsidP="00F0052D">
      <w:pPr>
        <w:pStyle w:val="Heading2"/>
        <w:jc w:val="center"/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t>Oral Presentation – Non-Verbal, Vocal, Delivery (30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6"/>
      </w:tblGrid>
      <w:tr w:rsidR="00F0052D" w:rsidRPr="00F0052D" w14:paraId="76076348" w14:textId="77777777" w:rsidTr="00F0052D">
        <w:tc>
          <w:tcPr>
            <w:tcW w:w="8862" w:type="dxa"/>
            <w:shd w:val="clear" w:color="auto" w:fill="C6D9F1" w:themeFill="text2" w:themeFillTint="33"/>
          </w:tcPr>
          <w:p w14:paraId="0CE6318B" w14:textId="77777777" w:rsidR="00F0052D" w:rsidRPr="00F0052D" w:rsidRDefault="00F0052D" w:rsidP="00C9682E">
            <w:pPr>
              <w:pStyle w:val="Heading3"/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>Emerging</w:t>
            </w:r>
          </w:p>
        </w:tc>
      </w:tr>
      <w:tr w:rsidR="00F0052D" w:rsidRPr="00F0052D" w14:paraId="74A21A91" w14:textId="77777777">
        <w:tc>
          <w:tcPr>
            <w:tcW w:w="8862" w:type="dxa"/>
          </w:tcPr>
          <w:p w14:paraId="1478AD6E" w14:textId="77777777" w:rsidR="00F0052D" w:rsidRPr="00F0052D" w:rsidRDefault="00F0052D" w:rsidP="00C9682E">
            <w:pPr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>Limited eye contact; unclear; disorganized.</w:t>
            </w:r>
          </w:p>
        </w:tc>
      </w:tr>
      <w:tr w:rsidR="00F0052D" w:rsidRPr="00F0052D" w14:paraId="4367F65A" w14:textId="77777777" w:rsidTr="00F0052D">
        <w:tc>
          <w:tcPr>
            <w:tcW w:w="8862" w:type="dxa"/>
            <w:shd w:val="clear" w:color="auto" w:fill="C6D9F1" w:themeFill="text2" w:themeFillTint="33"/>
          </w:tcPr>
          <w:p w14:paraId="09E22311" w14:textId="77777777" w:rsidR="00F0052D" w:rsidRPr="00F0052D" w:rsidRDefault="00F0052D" w:rsidP="00C9682E">
            <w:pPr>
              <w:pStyle w:val="Heading3"/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>Developing</w:t>
            </w:r>
          </w:p>
        </w:tc>
      </w:tr>
      <w:tr w:rsidR="00F0052D" w:rsidRPr="00F0052D" w14:paraId="140DD96F" w14:textId="77777777">
        <w:tc>
          <w:tcPr>
            <w:tcW w:w="8862" w:type="dxa"/>
          </w:tcPr>
          <w:p w14:paraId="0662B6DC" w14:textId="77777777" w:rsidR="00F0052D" w:rsidRPr="00F0052D" w:rsidRDefault="00F0052D" w:rsidP="00C9682E">
            <w:pPr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>Some eye contact; somewhat organized.</w:t>
            </w:r>
          </w:p>
        </w:tc>
      </w:tr>
      <w:tr w:rsidR="00F0052D" w:rsidRPr="00F0052D" w14:paraId="324E8090" w14:textId="77777777" w:rsidTr="00F0052D">
        <w:tc>
          <w:tcPr>
            <w:tcW w:w="8862" w:type="dxa"/>
            <w:shd w:val="clear" w:color="auto" w:fill="C6D9F1" w:themeFill="text2" w:themeFillTint="33"/>
          </w:tcPr>
          <w:p w14:paraId="725B440C" w14:textId="77777777" w:rsidR="00F0052D" w:rsidRPr="00F0052D" w:rsidRDefault="00F0052D" w:rsidP="00C9682E">
            <w:pPr>
              <w:pStyle w:val="Heading3"/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>Proficient</w:t>
            </w:r>
          </w:p>
        </w:tc>
      </w:tr>
      <w:tr w:rsidR="00F0052D" w:rsidRPr="00F0052D" w14:paraId="05D4ADD0" w14:textId="77777777">
        <w:tc>
          <w:tcPr>
            <w:tcW w:w="8862" w:type="dxa"/>
          </w:tcPr>
          <w:p w14:paraId="08A6E610" w14:textId="77777777" w:rsidR="00F0052D" w:rsidRPr="00F0052D" w:rsidRDefault="00F0052D" w:rsidP="00C9682E">
            <w:pPr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>Clear voice; organized; confident posture.</w:t>
            </w:r>
          </w:p>
        </w:tc>
      </w:tr>
      <w:tr w:rsidR="00F0052D" w:rsidRPr="00F0052D" w14:paraId="25718477" w14:textId="77777777" w:rsidTr="00F0052D">
        <w:tc>
          <w:tcPr>
            <w:tcW w:w="8862" w:type="dxa"/>
            <w:shd w:val="clear" w:color="auto" w:fill="C6D9F1" w:themeFill="text2" w:themeFillTint="33"/>
          </w:tcPr>
          <w:p w14:paraId="4B1CA84E" w14:textId="77777777" w:rsidR="00F0052D" w:rsidRPr="00F0052D" w:rsidRDefault="00F0052D" w:rsidP="00C9682E">
            <w:pPr>
              <w:pStyle w:val="Heading3"/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>Extending</w:t>
            </w:r>
          </w:p>
        </w:tc>
      </w:tr>
      <w:tr w:rsidR="00F0052D" w:rsidRPr="00F0052D" w14:paraId="3128D937" w14:textId="77777777">
        <w:tc>
          <w:tcPr>
            <w:tcW w:w="8862" w:type="dxa"/>
          </w:tcPr>
          <w:p w14:paraId="0EF391B0" w14:textId="77777777" w:rsidR="00F0052D" w:rsidRPr="00F0052D" w:rsidRDefault="00F0052D" w:rsidP="00C9682E">
            <w:pPr>
              <w:rPr>
                <w:rFonts w:ascii="Century Gothic" w:hAnsi="Century Gothic"/>
                <w:sz w:val="24"/>
                <w:szCs w:val="24"/>
              </w:rPr>
            </w:pPr>
            <w:r w:rsidRPr="00F0052D">
              <w:rPr>
                <w:rFonts w:ascii="Century Gothic" w:hAnsi="Century Gothic"/>
                <w:sz w:val="24"/>
                <w:szCs w:val="24"/>
              </w:rPr>
              <w:t>Engaging, confident, expressive; excellent pacing.</w:t>
            </w:r>
          </w:p>
        </w:tc>
      </w:tr>
    </w:tbl>
    <w:p w14:paraId="0BD46EFD" w14:textId="77777777" w:rsidR="00481778" w:rsidRPr="00F0052D" w:rsidRDefault="00F0052D">
      <w:pPr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24"/>
          <w:szCs w:val="24"/>
        </w:rPr>
        <w:br w:type="page"/>
      </w:r>
    </w:p>
    <w:p w14:paraId="6FB2963B" w14:textId="77777777" w:rsidR="00481778" w:rsidRDefault="00F0052D">
      <w:pPr>
        <w:pStyle w:val="Heading1"/>
        <w:rPr>
          <w:rFonts w:ascii="Century Gothic" w:hAnsi="Century Gothic"/>
        </w:rPr>
      </w:pPr>
      <w:r w:rsidRPr="00F0052D">
        <w:rPr>
          <w:rFonts w:ascii="Century Gothic" w:hAnsi="Century Gothic"/>
        </w:rPr>
        <w:lastRenderedPageBreak/>
        <w:t>Student Checklist</w:t>
      </w:r>
    </w:p>
    <w:p w14:paraId="5229CD85" w14:textId="77777777" w:rsidR="00F0052D" w:rsidRPr="00F0052D" w:rsidRDefault="00F0052D" w:rsidP="00F0052D"/>
    <w:p w14:paraId="313A581A" w14:textId="77777777" w:rsidR="00481778" w:rsidRPr="00F0052D" w:rsidRDefault="00F0052D">
      <w:pPr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40"/>
          <w:szCs w:val="40"/>
        </w:rPr>
        <w:t>□</w:t>
      </w:r>
      <w:r w:rsidRPr="00F0052D">
        <w:rPr>
          <w:rFonts w:ascii="Century Gothic" w:hAnsi="Century Gothic"/>
          <w:sz w:val="24"/>
          <w:szCs w:val="24"/>
        </w:rPr>
        <w:t xml:space="preserve"> I chose a career I am genuinely interested in.</w:t>
      </w:r>
    </w:p>
    <w:p w14:paraId="26529F9C" w14:textId="5322E768" w:rsidR="00481778" w:rsidRPr="00F0052D" w:rsidRDefault="00F0052D">
      <w:pPr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40"/>
          <w:szCs w:val="40"/>
        </w:rPr>
        <w:t>□</w:t>
      </w:r>
      <w:r w:rsidRPr="00F0052D">
        <w:rPr>
          <w:rFonts w:ascii="Century Gothic" w:hAnsi="Century Gothic"/>
          <w:sz w:val="24"/>
          <w:szCs w:val="24"/>
        </w:rPr>
        <w:t>I included all required research sections.</w:t>
      </w:r>
    </w:p>
    <w:p w14:paraId="4AC1E60F" w14:textId="147D2E0D" w:rsidR="00481778" w:rsidRPr="00F0052D" w:rsidRDefault="00F0052D">
      <w:pPr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40"/>
          <w:szCs w:val="40"/>
        </w:rPr>
        <w:t>□</w:t>
      </w:r>
      <w:r w:rsidRPr="00F0052D">
        <w:rPr>
          <w:rFonts w:ascii="Century Gothic" w:hAnsi="Century Gothic"/>
          <w:sz w:val="24"/>
          <w:szCs w:val="24"/>
        </w:rPr>
        <w:t xml:space="preserve"> I explained the education and training needed.</w:t>
      </w:r>
    </w:p>
    <w:p w14:paraId="0BA3A4BF" w14:textId="72D07997" w:rsidR="00481778" w:rsidRPr="00F0052D" w:rsidRDefault="00F0052D">
      <w:pPr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40"/>
          <w:szCs w:val="40"/>
        </w:rPr>
        <w:t>□</w:t>
      </w:r>
      <w:r w:rsidRPr="00F0052D">
        <w:rPr>
          <w:rFonts w:ascii="Century Gothic" w:hAnsi="Century Gothic"/>
          <w:sz w:val="24"/>
          <w:szCs w:val="24"/>
        </w:rPr>
        <w:t xml:space="preserve"> I listed the skills and strengths required.</w:t>
      </w:r>
    </w:p>
    <w:p w14:paraId="1FF3D7F4" w14:textId="12A64058" w:rsidR="00481778" w:rsidRPr="00F0052D" w:rsidRDefault="00F0052D">
      <w:pPr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40"/>
          <w:szCs w:val="40"/>
        </w:rPr>
        <w:t>□</w:t>
      </w:r>
      <w:r w:rsidRPr="00F0052D">
        <w:rPr>
          <w:rFonts w:ascii="Century Gothic" w:hAnsi="Century Gothic"/>
          <w:sz w:val="24"/>
          <w:szCs w:val="24"/>
        </w:rPr>
        <w:t xml:space="preserve"> I described the salary and job outlook.</w:t>
      </w:r>
    </w:p>
    <w:p w14:paraId="68B077B1" w14:textId="6CF13EBB" w:rsidR="00481778" w:rsidRPr="00F0052D" w:rsidRDefault="00F0052D">
      <w:pPr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40"/>
          <w:szCs w:val="40"/>
        </w:rPr>
        <w:t>□</w:t>
      </w:r>
      <w:r w:rsidRPr="00F0052D">
        <w:rPr>
          <w:rFonts w:ascii="Century Gothic" w:hAnsi="Century Gothic"/>
          <w:sz w:val="24"/>
          <w:szCs w:val="24"/>
        </w:rPr>
        <w:t xml:space="preserve"> I explained the job duties and work environment.</w:t>
      </w:r>
    </w:p>
    <w:p w14:paraId="54ECA927" w14:textId="73526BCF" w:rsidR="00481778" w:rsidRPr="00F0052D" w:rsidRDefault="00F0052D">
      <w:pPr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40"/>
          <w:szCs w:val="40"/>
        </w:rPr>
        <w:t>□</w:t>
      </w:r>
      <w:r w:rsidRPr="00F0052D">
        <w:rPr>
          <w:rFonts w:ascii="Century Gothic" w:hAnsi="Century Gothic"/>
          <w:sz w:val="24"/>
          <w:szCs w:val="24"/>
        </w:rPr>
        <w:t xml:space="preserve"> I listed both benefits and challenges.</w:t>
      </w:r>
    </w:p>
    <w:p w14:paraId="16220D92" w14:textId="3D170EF5" w:rsidR="00481778" w:rsidRPr="00F0052D" w:rsidRDefault="00F0052D">
      <w:pPr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40"/>
          <w:szCs w:val="40"/>
        </w:rPr>
        <w:t>□</w:t>
      </w:r>
      <w:r w:rsidRPr="00F0052D">
        <w:rPr>
          <w:rFonts w:ascii="Century Gothic" w:hAnsi="Century Gothic"/>
          <w:sz w:val="24"/>
          <w:szCs w:val="24"/>
        </w:rPr>
        <w:t xml:space="preserve"> My poster is neat, colourful, and organized.</w:t>
      </w:r>
    </w:p>
    <w:p w14:paraId="336F49B2" w14:textId="46129D3C" w:rsidR="00481778" w:rsidRPr="00F0052D" w:rsidRDefault="00F0052D">
      <w:pPr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40"/>
          <w:szCs w:val="40"/>
        </w:rPr>
        <w:t>□</w:t>
      </w:r>
      <w:r w:rsidRPr="00F0052D">
        <w:rPr>
          <w:rFonts w:ascii="Century Gothic" w:hAnsi="Century Gothic"/>
          <w:sz w:val="24"/>
          <w:szCs w:val="24"/>
        </w:rPr>
        <w:t xml:space="preserve"> My slides are clear and easy to read.</w:t>
      </w:r>
    </w:p>
    <w:p w14:paraId="4F6AF938" w14:textId="16E06F3E" w:rsidR="00481778" w:rsidRPr="00F0052D" w:rsidRDefault="00F0052D">
      <w:pPr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40"/>
          <w:szCs w:val="40"/>
        </w:rPr>
        <w:t>□</w:t>
      </w:r>
      <w:r w:rsidRPr="00F0052D">
        <w:rPr>
          <w:rFonts w:ascii="Century Gothic" w:hAnsi="Century Gothic"/>
          <w:sz w:val="24"/>
          <w:szCs w:val="24"/>
        </w:rPr>
        <w:t xml:space="preserve"> My presentation is at least 4 minutes.</w:t>
      </w:r>
    </w:p>
    <w:p w14:paraId="55E7C517" w14:textId="2ED9DF52" w:rsidR="00481778" w:rsidRPr="00F0052D" w:rsidRDefault="00F0052D">
      <w:pPr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40"/>
          <w:szCs w:val="40"/>
        </w:rPr>
        <w:t>□</w:t>
      </w:r>
      <w:r w:rsidRPr="00F0052D">
        <w:rPr>
          <w:rFonts w:ascii="Century Gothic" w:hAnsi="Century Gothic"/>
          <w:sz w:val="24"/>
          <w:szCs w:val="24"/>
        </w:rPr>
        <w:t xml:space="preserve"> I practiced using good eye contact and posture.</w:t>
      </w:r>
    </w:p>
    <w:p w14:paraId="3780E4D7" w14:textId="2F713F96" w:rsidR="00481778" w:rsidRPr="00F0052D" w:rsidRDefault="00F0052D">
      <w:pPr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40"/>
          <w:szCs w:val="40"/>
        </w:rPr>
        <w:t>□</w:t>
      </w:r>
      <w:r w:rsidRPr="00F0052D">
        <w:rPr>
          <w:rFonts w:ascii="Century Gothic" w:hAnsi="Century Gothic"/>
          <w:sz w:val="24"/>
          <w:szCs w:val="24"/>
        </w:rPr>
        <w:t xml:space="preserve"> I speak clearly and confidently.</w:t>
      </w:r>
    </w:p>
    <w:p w14:paraId="66D7CBA5" w14:textId="125E8359" w:rsidR="00481778" w:rsidRPr="00F0052D" w:rsidRDefault="00F0052D">
      <w:pPr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40"/>
          <w:szCs w:val="40"/>
        </w:rPr>
        <w:t>□</w:t>
      </w:r>
      <w:r w:rsidRPr="00F0052D">
        <w:rPr>
          <w:rFonts w:ascii="Century Gothic" w:hAnsi="Century Gothic"/>
          <w:sz w:val="24"/>
          <w:szCs w:val="24"/>
        </w:rPr>
        <w:t xml:space="preserve"> I used </w:t>
      </w:r>
      <w:proofErr w:type="gramStart"/>
      <w:r w:rsidRPr="00F0052D">
        <w:rPr>
          <w:rFonts w:ascii="Century Gothic" w:hAnsi="Century Gothic"/>
          <w:sz w:val="24"/>
          <w:szCs w:val="24"/>
        </w:rPr>
        <w:t>note</w:t>
      </w:r>
      <w:proofErr w:type="gramEnd"/>
      <w:r w:rsidRPr="00F0052D">
        <w:rPr>
          <w:rFonts w:ascii="Century Gothic" w:hAnsi="Century Gothic"/>
          <w:sz w:val="24"/>
          <w:szCs w:val="24"/>
        </w:rPr>
        <w:t xml:space="preserve"> cards only as reminders.</w:t>
      </w:r>
    </w:p>
    <w:p w14:paraId="7FAC53FA" w14:textId="3FEBC1FE" w:rsidR="00481778" w:rsidRPr="00F0052D" w:rsidRDefault="00F0052D">
      <w:pPr>
        <w:rPr>
          <w:rFonts w:ascii="Century Gothic" w:hAnsi="Century Gothic"/>
          <w:sz w:val="24"/>
          <w:szCs w:val="24"/>
        </w:rPr>
      </w:pPr>
      <w:r w:rsidRPr="00F0052D">
        <w:rPr>
          <w:rFonts w:ascii="Century Gothic" w:hAnsi="Century Gothic"/>
          <w:sz w:val="40"/>
          <w:szCs w:val="40"/>
        </w:rPr>
        <w:t>□</w:t>
      </w:r>
      <w:r w:rsidRPr="00F0052D">
        <w:rPr>
          <w:rFonts w:ascii="Century Gothic" w:hAnsi="Century Gothic"/>
          <w:sz w:val="24"/>
          <w:szCs w:val="24"/>
        </w:rPr>
        <w:t xml:space="preserve"> I am ready to answer questions.</w:t>
      </w:r>
    </w:p>
    <w:sectPr w:rsidR="00481778" w:rsidRPr="00F0052D" w:rsidSect="00F0052D">
      <w:pgSz w:w="12240" w:h="15840"/>
      <w:pgMar w:top="964" w:right="1797" w:bottom="96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6177484">
    <w:abstractNumId w:val="8"/>
  </w:num>
  <w:num w:numId="2" w16cid:durableId="1819569510">
    <w:abstractNumId w:val="6"/>
  </w:num>
  <w:num w:numId="3" w16cid:durableId="1852521951">
    <w:abstractNumId w:val="5"/>
  </w:num>
  <w:num w:numId="4" w16cid:durableId="926499390">
    <w:abstractNumId w:val="4"/>
  </w:num>
  <w:num w:numId="5" w16cid:durableId="1886989474">
    <w:abstractNumId w:val="7"/>
  </w:num>
  <w:num w:numId="6" w16cid:durableId="1615208866">
    <w:abstractNumId w:val="3"/>
  </w:num>
  <w:num w:numId="7" w16cid:durableId="539434698">
    <w:abstractNumId w:val="2"/>
  </w:num>
  <w:num w:numId="8" w16cid:durableId="61947599">
    <w:abstractNumId w:val="1"/>
  </w:num>
  <w:num w:numId="9" w16cid:durableId="87650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1DB7"/>
    <w:rsid w:val="0015074B"/>
    <w:rsid w:val="0029639D"/>
    <w:rsid w:val="00326F90"/>
    <w:rsid w:val="00481778"/>
    <w:rsid w:val="00AA1D8D"/>
    <w:rsid w:val="00B47730"/>
    <w:rsid w:val="00CB0664"/>
    <w:rsid w:val="00F005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5FD1E3"/>
  <w14:defaultImageDpi w14:val="300"/>
  <w15:docId w15:val="{036E4276-404B-4D43-9354-534C0950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Migliuri McCann</cp:lastModifiedBy>
  <cp:revision>2</cp:revision>
  <dcterms:created xsi:type="dcterms:W3CDTF">2025-12-18T22:58:00Z</dcterms:created>
  <dcterms:modified xsi:type="dcterms:W3CDTF">2025-12-18T22:58:00Z</dcterms:modified>
  <cp:category/>
</cp:coreProperties>
</file>